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龙舌兰鸡尾酒袖珍手册  中英文对照</w:t>
      </w:r>
    </w:p>
    <w:p>
      <w:r>
        <w:rPr>
          <w:rFonts w:ascii="宋体" w:hAnsi="宋体" w:eastAsia="宋体"/>
          <w:sz w:val="24"/>
        </w:rPr>
        <w:t>Wayne Collins著；段长青，张大鹏译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龙舌兰鸡尾酒袖珍手册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Collins著；段长青，张大鹏译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本书出售、求购地址：https://www.jiaokey.com/book/detail/11830897.html</w:t>
      </w:r>
    </w:p>
    <w:p>
      <w:r>
        <w:t>更多相关图书推荐：https://www.jiaokey.com</w:t>
      </w:r>
    </w:p>
    <w:p>
      <w:r>
        <w:t>Wayne Collins著；段长青，张大鹏译 其他作品：https://www.jiaokey.com/tag/Wayne Collins著；段长青，张大鹏译.html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关键词搜索：https://www.jiaokey.com/tag/龙舌兰鸡尾酒袖珍手册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