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自然科技知识文库  图文版  8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自然科技知识文库  图文版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本书出售、求购地址：https://www.jiaokey.com/book/detail/11830846.html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关键词搜索：https://www.jiaokey.com/tag/自然科技知识文库  图文版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