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书名：车炮兵连环杀法</w:t>
      </w:r>
    </w:p>
    <w:p>
      <w:r>
        <w:t>作者：尚威编著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车炮兵连环杀法 评论地址：https://www.jiaokey.com/book/detail/11830806.html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