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网络行销  电子商务实务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网络行销  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本书出售、求购地址：https://www.jiaokey.com/book/detail/11830797.html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关键词搜索：https://www.jiaokey.com/tag/网络行销  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