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  工程师入门</w:t>
      </w:r>
    </w:p>
    <w:p>
      <w:r>
        <w:t>作者：（英）利维斯莱著；陈守谦，高东红译</w:t>
      </w:r>
    </w:p>
    <w:p>
      <w:r>
        <w:t>出版社：哈尔滨：东北林业大学出版社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有限元  工程师入门 评论地址：https://www.jiaokey.com/book/detail/11830713.html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