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1960年的故事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1960年的故事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本书出售、求购地址：https://www.jiaokey.com/book/detail/11830573.html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关键词搜索：https://www.jiaokey.com/tag/1960年的故事.html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