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公共停车场（库）规划设计施工与经营管理实用手册  中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公共停车场（库）规划设计施工与经营管理实用手册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本书出售、求购地址：https://www.jiaokey.com/book/detail/11830555.html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关键词搜索：https://www.jiaokey.com/tag/公共停车场（库）规划设计施工与经营管理实用手册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