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台湾名家室内设计专辑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台湾名家室内设计专辑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本书出售、求购地址：https://www.jiaokey.com/book/detail/11830545.html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关键词搜索：https://www.jiaokey.com/tag/台湾名家室内设计专辑.html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