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书名：拿破仓·希尔成功之道</w:t>
      </w:r>
    </w:p>
    <w:p>
      <w:r>
        <w:t>作者：欧阳开，程飞，匡光凯主编</w:t>
      </w:r>
    </w:p>
    <w:p>
      <w:r>
        <w:t>出版社：呼和浩特:远方出版社,2006.01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拿破仓·希尔成功之道 评论地址：https://www.jiaokey.com/book/detail/11830490.html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