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虎文化与人生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虎文化与人生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本书出售、求购地址：https://www.jiaokey.com/book/detail/11830382.html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关键词搜索：https://www.jiaokey.com/tag/虎文化与人生.html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