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卷16  思想先哲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卷16  思想先哲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本书出售、求购地址：https://www.jiaokey.com/book/detail/11830321.html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卷16  思想先哲.html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