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卷18  天文泰斗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卷18  天文泰斗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本书出售、求购地址：https://www.jiaokey.com/book/detail/11830319.html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卷18  天文泰斗.html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