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卷19  文学名家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卷19  文学名家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本书出售、求购地址：https://www.jiaokey.com/book/detail/11830318.html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卷19  文学名家.html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