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卷22  医圣药王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0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卷22  医圣药王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延吉:延边大学出版社,2006.07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名人(学科:生平事迹地点:中国)医学家(学科:生平事迹地点:中国年代:古代)名人医学家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本书出售、求购地址：https://www.jiaokey.com/book/detail/11830315.html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延吉:延边大学出版社,2006.07 出版图书：https://www.jiaokey.com/tag/延吉:延边大学出版社,2006.07.html</w:t>
      </w:r>
    </w:p>
    <w:p>
      <w:r>
        <w:t>关键词搜索：https://www.jiaokey.com/tag/名人(学科:生平事迹地点:中国)医学家(学科:生平事迹地点:中国年代:古代)名人医学家.html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