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卷23  艺术名流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卷23  艺术名流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本书出售、求购地址：https://www.jiaokey.com/book/detail/11830314.html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卷23  艺术名流.html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