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卷26  卓越使者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卷26  卓越使者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本书出售、求购地址：https://www.jiaokey.com/book/detail/11830312.html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卷26  卓越使者.html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