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卷12  奇工巨匠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卷12  奇工巨匠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本书出售、求购地址：https://www.jiaokey.com/book/detail/11830309.html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卷12  奇工巨匠.html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