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西点法则  从成功到卓越的22条军规  下</w:t>
      </w:r>
    </w:p>
    <w:p>
      <w:r>
        <w:rPr>
          <w:rFonts w:ascii="宋体" w:hAnsi="宋体" w:eastAsia="宋体"/>
          <w:sz w:val="24"/>
        </w:rPr>
        <w:t>张弘，郝建新编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西点法则  从成功到卓越的22条军规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张弘，郝建新编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本书出售、求购地址：https://www.jiaokey.com/book/detail/11830284.html</w:t>
      </w:r>
    </w:p>
    <w:p>
      <w:r>
        <w:t>更多相关图书推荐：https://www.jiaokey.com</w:t>
      </w:r>
    </w:p>
    <w:p>
      <w:r>
        <w:t>张弘，郝建新编 其他作品：https://www.jiaokey.com/tag/张弘，郝建新编.html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关键词搜索：https://www.jiaokey.com/tag/西点法则  从成功到卓越的22条军规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