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书名：一面不褪色的旗帜  记共产党人的好榜样史来贺</w:t>
      </w:r>
    </w:p>
    <w:p>
      <w:r>
        <w:t>作者：许唐生主编</w:t>
      </w:r>
    </w:p>
    <w:p>
      <w:r>
        <w:t>出版社：北京：中央文献出版社</w:t>
      </w:r>
    </w:p>
    <w:p>
      <w:r>
        <w:t>出版日期：2004.04</w:t>
      </w:r>
    </w:p>
    <w:p>
      <w:r>
        <w:t>总页数：505</w:t>
      </w:r>
    </w:p>
    <w:p>
      <w:r>
        <w:t>更多请访问教客网: www.jiaokey.com</w:t>
      </w:r>
    </w:p>
    <w:p>
      <w:r>
        <w:t>一面不褪色的旗帜  记共产党人的好榜样史来贺 评论地址：https://www.jiaokey.com/book/detail/11830281.html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