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书名：健腹秘诀</w:t>
      </w:r>
    </w:p>
    <w:p>
      <w:r>
        <w:t>作者：（英）Matt Roberts著；王依丹译</w:t>
      </w:r>
    </w:p>
    <w:p>
      <w:r>
        <w:t>出版社：长沙:湖南美术出版社,2004.02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健腹秘诀 评论地址：https://www.jiaokey.com/book/detail/11830268.html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