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书名：每天都是你的代表作  信念+希望+方法+行动=一把开启精彩人生的钥匙</w:t>
      </w:r>
    </w:p>
    <w:p>
      <w:r>
        <w:t>作者：牧凡著</w:t>
      </w:r>
    </w:p>
    <w:p>
      <w:r>
        <w:t>出版社：北京：海潮出版社</w:t>
      </w:r>
    </w:p>
    <w:p>
      <w:r>
        <w:t>出版日期：2004.05</w:t>
      </w:r>
    </w:p>
    <w:p>
      <w:r>
        <w:t>总页数：258</w:t>
      </w:r>
    </w:p>
    <w:p>
      <w:r>
        <w:t>更多请访问教客网: www.jiaokey.com</w:t>
      </w:r>
    </w:p>
    <w:p>
      <w:r>
        <w:t>每天都是你的代表作  信念+希望+方法+行动=一把开启精彩人生的钥匙 评论地址：https://www.jiaokey.com/book/detail/11830245.html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