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儿童急病与意外防范小顾问</w:t>
      </w:r>
    </w:p>
    <w:p>
      <w:r>
        <w:rPr>
          <w:rFonts w:ascii="宋体" w:hAnsi="宋体" w:eastAsia="宋体"/>
          <w:sz w:val="24"/>
        </w:rPr>
        <w:t>虞丽萍，宋厚健编著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儿童急病与意外防范小顾问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虞丽萍，宋厚健编著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本书出售、求购地址：https://www.jiaokey.com/book/detail/11830219.html</w:t>
      </w:r>
    </w:p>
    <w:p>
      <w:r>
        <w:t>更多相关图书推荐：https://www.jiaokey.com</w:t>
      </w:r>
    </w:p>
    <w:p>
      <w:r>
        <w:t>虞丽萍，宋厚健编著 其他作品：https://www.jiaokey.com/tag/虞丽萍，宋厚健编著.html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关键词搜索：https://www.jiaokey.com/tag/儿童急病与意外防范小顾问.html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