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书名：大众实用历书  1930-2050</w:t>
      </w:r>
    </w:p>
    <w:p>
      <w:r>
        <w:t>作者：中国科学院紫金山天文台编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总页数：343</w:t>
      </w:r>
    </w:p>
    <w:p>
      <w:r>
        <w:t>更多请访问教客网: www.jiaokey.com</w:t>
      </w:r>
    </w:p>
    <w:p>
      <w:r>
        <w:t>大众实用历书  1930-2050 评论地址：https://www.jiaokey.com/book/detail/11830204.html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