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书名：法理学法律职业道德法律文书</w:t>
      </w:r>
    </w:p>
    <w:p>
      <w:r>
        <w:t>作者：北京新起点学校国家司法考试命题研究组编</w:t>
      </w:r>
    </w:p>
    <w:p>
      <w:r>
        <w:t>出版社：</w:t>
      </w:r>
    </w:p>
    <w:p>
      <w:r>
        <w:t>出版日期：2003.08</w:t>
      </w:r>
    </w:p>
    <w:p>
      <w:r>
        <w:t>总页数：501</w:t>
      </w:r>
    </w:p>
    <w:p>
      <w:r>
        <w:t>更多请访问教客网: www.jiaokey.com</w:t>
      </w:r>
    </w:p>
    <w:p>
      <w:r>
        <w:t>法理学法律职业道德法律文书 评论地址：https://www.jiaokey.com/book/detail/11830201.html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