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书名：人文之窗</w:t>
      </w:r>
    </w:p>
    <w:p>
      <w:r>
        <w:t>作者：北京市社会科学界联合会编</w:t>
      </w:r>
    </w:p>
    <w:p>
      <w:r>
        <w:t>出版社：北京：新华出版社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人文之窗 评论地址：https://www.jiaokey.com/book/detail/11830183.html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