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我要告诉你我爱你  感人肺腑的爱情故事  上</w:t>
      </w:r>
    </w:p>
    <w:p>
      <w:r>
        <w:rPr>
          <w:rFonts w:ascii="宋体" w:hAnsi="宋体" w:eastAsia="宋体"/>
          <w:sz w:val="24"/>
        </w:rPr>
        <w:t>董琳，张书衍主编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我要告诉你我爱你  感人肺腑的爱情故事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本书出售、求购地址：https://www.jiaokey.com/book/detail/11830114.html</w:t>
      </w:r>
    </w:p>
    <w:p>
      <w:r>
        <w:t>更多相关图书推荐：https://www.jiaokey.com</w:t>
      </w:r>
    </w:p>
    <w:p>
      <w:r>
        <w:t>董琳，张书衍主编 其他作品：https://www.jiaokey.com/tag/董琳，张书衍主编.html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关键词搜索：https://www.jiaokey.com/tag/我要告诉你我爱你  感人肺腑的爱情故事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