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书名：众手托起明天的太阳  未成年人思想道德建设</w:t>
      </w:r>
    </w:p>
    <w:p>
      <w:r>
        <w:t>作者：中共天津市和平区委员会，天津市和平区人民政府（编）</w:t>
      </w:r>
    </w:p>
    <w:p>
      <w:r>
        <w:t>出版社：天津：天津教育出版社</w:t>
      </w:r>
    </w:p>
    <w:p>
      <w:r>
        <w:t>出版日期：2004.07</w:t>
      </w:r>
    </w:p>
    <w:p>
      <w:r>
        <w:t>总页数：166</w:t>
      </w:r>
    </w:p>
    <w:p>
      <w:r>
        <w:t>更多请访问教客网: www.jiaokey.com</w:t>
      </w:r>
    </w:p>
    <w:p>
      <w:r>
        <w:t>众手托起明天的太阳  未成年人思想道德建设 评论地址：https://www.jiaokey.com/book/detail/11830103.html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