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卷2  港台名人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卷2  港台名人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本书出售、求购地址：https://www.jiaokey.com/book/detail/11830099.html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卷2  港台名人.html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