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卷3  革命伟人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卷3  革命伟人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本书出售、求购地址：https://www.jiaokey.com/book/detail/11830098.html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关键词搜索：https://www.jiaokey.com/tag/中华英杰谱  卷3  革命伟人.html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