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卷4  归国英才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卷4  归国英才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本书出售、求购地址：https://www.jiaokey.com/book/detail/11830097.html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卷4  归国英才.html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