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卷8  廉洁楷模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卷8  廉洁楷模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本书出售、求购地址：https://www.jiaokey.com/book/detail/11830094.html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卷8  廉洁楷模.html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