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卷13  实业元勋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卷13  实业元勋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本书出售、求购地址：https://www.jiaokey.com/book/detail/11830089.html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卷13  实业元勋.html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