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健康心灵  第28卷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健康心灵  第28卷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本书出售、求购地址：https://www.jiaokey.com/book/detail/11830025.html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关键词搜索：https://www.jiaokey.com/tag/健康心灵  第28卷.html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