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指引人生的伟大格言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指引人生的伟大格言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关键词搜索：https://www.jiaokey.com/tag/指引人生的伟大格言.html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