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与大师一起读人生经典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与大师一起读人生经典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本书出售、求购地址：https://www.jiaokey.com/book/detail/11830010.html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关键词搜索：https://www.jiaokey.com/tag/与大师一起读人生经典.html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