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书名：风云际会话人生</w:t>
      </w:r>
    </w:p>
    <w:p>
      <w:r>
        <w:t>作者：堵军主编</w:t>
      </w:r>
    </w:p>
    <w:p>
      <w:r>
        <w:t>出版社：延吉:延边人民出版社,2004.12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风云际会话人生 评论地址：https://www.jiaokey.com/book/detail/11830004.html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