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开发你的右半脑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开发你的右半脑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本书出售、求购地址：https://www.jiaokey.com/book/detail/11830003.html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关键词搜索：https://www.jiaokey.com/tag/开发你的右半脑.html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