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横跨欧亚的帝国-拜占廷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横跨欧亚的帝国-拜占廷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本书出售、求购地址：https://www.jiaokey.com/book/detail/11829966.html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关键词搜索：https://www.jiaokey.com/tag/横跨欧亚的帝国-拜占廷.html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