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生活生产的升华-工艺美术史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生活生产的升华-工艺美术史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本书出售、求购地址：https://www.jiaokey.com/book/detail/11829963.html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关键词搜索：https://www.jiaokey.com/tag/生活生产的升华-工艺美术史.html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