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智慧思维  第16卷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智慧思维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本书出售、求购地址：https://www.jiaokey.com/book/detail/11829924.html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关键词搜索：https://www.jiaokey.com/tag/智慧思维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