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智慧思维  第14卷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智慧思维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关键词搜索：https://www.jiaokey.com/tag/智慧思维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