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成功心态  第2卷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成功心态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本书出售、求购地址：https://www.jiaokey.com/book/detail/11829910.html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关键词搜索：https://www.jiaokey.com/tag/成功心态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