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书名：凝思不朽的丰碑-世界雕塑史</w:t>
      </w:r>
    </w:p>
    <w:p>
      <w:r>
        <w:t>作者：闻明，彭萍萍编著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凝思不朽的丰碑-世界雕塑史 评论地址：https://www.jiaokey.com/book/detail/11829884.html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