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屡难不死的民族-希伯莱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屡难不死的民族-希伯莱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本书出售、求购地址：https://www.jiaokey.com/book/detail/11829883.html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关键词搜索：https://www.jiaokey.com/tag/屡难不死的民族-希伯莱.html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