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TYJL-Ⅱ型计算机联锁系统维护知识问答</w:t>
      </w:r>
    </w:p>
    <w:p>
      <w:r>
        <w:rPr>
          <w:rFonts w:ascii="宋体" w:hAnsi="宋体" w:eastAsia="宋体"/>
          <w:sz w:val="24"/>
        </w:rPr>
        <w:t>吴海明等编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TYJL-Ⅱ型计算机联锁系统维护知识问答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本书出售、求购地址：https://www.jiaokey.com/book/detail/11829879.html</w:t>
      </w:r>
    </w:p>
    <w:p>
      <w:r>
        <w:t>更多相关图书推荐：https://www.jiaokey.com</w:t>
      </w:r>
    </w:p>
    <w:p>
      <w:r>
        <w:t>吴海明等编 其他作品：https://www.jiaokey.com/tag/吴海明等编.html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关键词搜索：https://www.jiaokey.com/tag/TYJL-Ⅱ型计算机联锁系统维护知识问答.html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