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从城邦到帝国  古罗马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从城邦到帝国  古罗马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本书出售、求购地址：https://www.jiaokey.com/book/detail/11829848.html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关键词搜索：https://www.jiaokey.com/tag/从城邦到帝国  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