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系铃尚无解铃人-世界之谜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系铃尚无解铃人-世界之谜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本书出售、求购地址：https://www.jiaokey.com/book/detail/11829845.html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关键词搜索：https://www.jiaokey.com/tag/系铃尚无解铃人-世界之谜.html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