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稀见旧版曲艺曲本丛刊·潮州歌册卷  11</w:t>
      </w:r>
    </w:p>
    <w:p>
      <w:r>
        <w:rPr>
          <w:rFonts w:ascii="宋体" w:hAnsi="宋体" w:eastAsia="宋体"/>
          <w:sz w:val="24"/>
        </w:rPr>
        <w:t>北京图书馆出版社编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稀见旧版曲艺曲本丛刊·潮州歌册卷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本书出售、求购地址：https://www.jiaokey.com/book/detail/11829786.html</w:t>
      </w:r>
    </w:p>
    <w:p>
      <w:r>
        <w:t>更多相关图书推荐：https://www.jiaokey.com</w:t>
      </w:r>
    </w:p>
    <w:p>
      <w:r>
        <w:t>北京图书馆出版社编 其他作品：https://www.jiaokey.com/tag/北京图书馆出版社编.html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关键词搜索：https://www.jiaokey.com/tag/稀见旧版曲艺曲本丛刊·潮州歌册卷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