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展现凝固的音乐-世界建筑史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展现凝固的音乐-世界建筑史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本书出售、求购地址：https://www.jiaokey.com/book/detail/11829780.html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关键词搜索：https://www.jiaokey.com/tag/展现凝固的音乐-世界建筑史.html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