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人类的继承与改造-世界教育史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人类的继承与改造-世界教育史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本书出售、求购地址：https://www.jiaokey.com/book/detail/11829776.html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关键词搜索：https://www.jiaokey.com/tag/人类的继承与改造-世界教育史.html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